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2E5B9" w14:textId="54FFD8B7" w:rsidR="009A12A4" w:rsidRDefault="001762BF" w:rsidP="001762BF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1762BF">
        <w:rPr>
          <w:rFonts w:ascii="Times New Roman" w:hAnsi="Times New Roman" w:cs="Times New Roman"/>
          <w:sz w:val="20"/>
          <w:szCs w:val="20"/>
          <w:lang w:val="tr-TR"/>
        </w:rPr>
        <w:t>2026 Yılı Sosyal Kapsayıcı Yeşil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1762BF">
        <w:rPr>
          <w:rFonts w:ascii="Times New Roman" w:hAnsi="Times New Roman" w:cs="Times New Roman"/>
          <w:sz w:val="20"/>
          <w:szCs w:val="20"/>
          <w:lang w:val="tr-TR"/>
        </w:rPr>
        <w:t>Geçiş Geri Ödemeli Finansman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1762BF">
        <w:rPr>
          <w:rFonts w:ascii="Times New Roman" w:hAnsi="Times New Roman" w:cs="Times New Roman"/>
          <w:sz w:val="20"/>
          <w:szCs w:val="20"/>
          <w:lang w:val="tr-TR"/>
        </w:rPr>
        <w:t>Destek Programı</w:t>
      </w:r>
      <w:r w:rsidR="00300FD8" w:rsidRPr="00B03EA7">
        <w:rPr>
          <w:rFonts w:ascii="Times New Roman" w:hAnsi="Times New Roman" w:cs="Times New Roman"/>
          <w:sz w:val="20"/>
          <w:szCs w:val="20"/>
          <w:lang w:val="tr-TR"/>
        </w:rPr>
        <w:t xml:space="preserve"> kapsamında aşağıdaki koşulları sağlayan başvuru sahiplerine değerlendirme aşamasında ek puan</w:t>
      </w:r>
      <w:r w:rsidR="00220B54">
        <w:rPr>
          <w:rFonts w:ascii="Times New Roman" w:hAnsi="Times New Roman" w:cs="Times New Roman"/>
          <w:sz w:val="20"/>
          <w:szCs w:val="20"/>
          <w:lang w:val="tr-TR"/>
        </w:rPr>
        <w:t xml:space="preserve"> veril</w:t>
      </w:r>
      <w:r w:rsidR="00D41BD6">
        <w:rPr>
          <w:rFonts w:ascii="Times New Roman" w:hAnsi="Times New Roman" w:cs="Times New Roman"/>
          <w:sz w:val="20"/>
          <w:szCs w:val="20"/>
          <w:lang w:val="tr-TR"/>
        </w:rPr>
        <w:t>ecektir.</w:t>
      </w:r>
    </w:p>
    <w:p w14:paraId="046BD368" w14:textId="77777777" w:rsidR="004B4D78" w:rsidRPr="004B4D78" w:rsidRDefault="004B4D78" w:rsidP="009A12A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4B4D78">
        <w:rPr>
          <w:rFonts w:ascii="Times New Roman" w:hAnsi="Times New Roman" w:cs="Times New Roman"/>
          <w:sz w:val="20"/>
          <w:szCs w:val="20"/>
        </w:rPr>
        <w:t>Kadınlar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gençler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(18-35)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sahip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olunan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yönetilen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D78">
        <w:rPr>
          <w:rFonts w:ascii="Times New Roman" w:hAnsi="Times New Roman" w:cs="Times New Roman"/>
          <w:sz w:val="20"/>
          <w:szCs w:val="20"/>
        </w:rPr>
        <w:t>KOBİ’ler</w:t>
      </w:r>
      <w:proofErr w:type="spellEnd"/>
      <w:r w:rsidRPr="004B4D78">
        <w:rPr>
          <w:rFonts w:ascii="Times New Roman" w:hAnsi="Times New Roman" w:cs="Times New Roman"/>
          <w:sz w:val="20"/>
          <w:szCs w:val="20"/>
        </w:rPr>
        <w:t>,</w:t>
      </w:r>
    </w:p>
    <w:p w14:paraId="044B676E" w14:textId="63032B1F" w:rsidR="004B4D78" w:rsidRPr="004B4D78" w:rsidRDefault="004B4D78" w:rsidP="009A12A4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 xml:space="preserve">Yönetim kadrosunun yüzde ellisinden fazlası kadınlardan veya gençlerden oluşan KOBİ’ler, </w:t>
      </w:r>
    </w:p>
    <w:p w14:paraId="2D2AEE42" w14:textId="6AF699D8" w:rsidR="004B4D78" w:rsidRPr="004B4D78" w:rsidRDefault="004B4D78" w:rsidP="004B4D78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 xml:space="preserve">Ortaklık yapısına sahip KOBİ’lerde, ortaklığın yüzde ellisinden fazlasının kadınlara veya gençlere ait olduğu işletmeler, </w:t>
      </w:r>
    </w:p>
    <w:p w14:paraId="1178EAC2" w14:textId="74164141" w:rsidR="004B4D78" w:rsidRPr="004B4D78" w:rsidRDefault="004B4D78" w:rsidP="004B4D78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F3DAD">
        <w:rPr>
          <w:rFonts w:ascii="Times New Roman" w:hAnsi="Times New Roman" w:cs="Times New Roman"/>
          <w:sz w:val="20"/>
          <w:szCs w:val="20"/>
          <w:lang w:val="tr-TR"/>
        </w:rPr>
        <w:t>Kadın, genç ve diğer kırılgan gruplara yönelik yeni istihdam sağlayan KOBİ’ler.</w:t>
      </w:r>
    </w:p>
    <w:p w14:paraId="6FDF9654" w14:textId="5FDC978B" w:rsidR="00AD0FF7" w:rsidRPr="004F0AE2" w:rsidRDefault="004F0AE2" w:rsidP="00300FD8">
      <w:pPr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F0AE2">
        <w:rPr>
          <w:rFonts w:ascii="Times New Roman" w:hAnsi="Times New Roman" w:cs="Times New Roman"/>
          <w:b/>
          <w:sz w:val="20"/>
          <w:szCs w:val="20"/>
          <w:lang w:val="tr-TR"/>
        </w:rPr>
        <w:t>Bu aşama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>d</w:t>
      </w:r>
      <w:r w:rsidRPr="004F0AE2">
        <w:rPr>
          <w:rFonts w:ascii="Times New Roman" w:hAnsi="Times New Roman" w:cs="Times New Roman"/>
          <w:b/>
          <w:sz w:val="20"/>
          <w:szCs w:val="20"/>
          <w:lang w:val="tr-TR"/>
        </w:rPr>
        <w:t>a kasıtlı olarak yanlış beyanda bulunan başvuru sahiplerinin destek sözleşmeleri iptal edilerek, gerekli hukuki süreçler başlatılacaktır.</w:t>
      </w:r>
    </w:p>
    <w:p w14:paraId="23309A5D" w14:textId="77777777" w:rsidR="00356279" w:rsidRDefault="00D764B2">
      <w:pPr>
        <w:rPr>
          <w:rFonts w:ascii="Times New Roman" w:hAnsi="Times New Roman" w:cs="Times New Roman"/>
          <w:b/>
          <w:highlight w:val="yellow"/>
          <w:lang w:val="tr-TR"/>
        </w:rPr>
      </w:pPr>
      <w:r w:rsidRPr="008649BE">
        <w:rPr>
          <w:rFonts w:ascii="Times New Roman" w:hAnsi="Times New Roman" w:cs="Times New Roman"/>
          <w:b/>
          <w:lang w:val="tr-TR"/>
        </w:rPr>
        <w:t>Kurum/Kuruluş/İşletme Unvanı:</w:t>
      </w:r>
      <w:r w:rsidR="009C6900">
        <w:rPr>
          <w:rFonts w:ascii="Times New Roman" w:hAnsi="Times New Roman" w:cs="Times New Roman"/>
          <w:b/>
          <w:lang w:val="tr-TR"/>
        </w:rPr>
        <w:t xml:space="preserve"> </w:t>
      </w:r>
      <w:r w:rsidR="009C6900" w:rsidRPr="0017118B">
        <w:rPr>
          <w:rFonts w:ascii="Times New Roman" w:hAnsi="Times New Roman" w:cs="Times New Roman"/>
          <w:b/>
          <w:lang w:val="tr-TR"/>
        </w:rPr>
        <w:t>&lt;Firma Adı&gt;</w:t>
      </w:r>
    </w:p>
    <w:p w14:paraId="1A9E99AF" w14:textId="7C1C7198" w:rsidR="00B34A18" w:rsidRDefault="00B34A18">
      <w:pPr>
        <w:rPr>
          <w:rFonts w:ascii="Times New Roman" w:hAnsi="Times New Roman" w:cs="Times New Roman"/>
          <w:b/>
          <w:lang w:val="tr-TR"/>
        </w:rPr>
      </w:pPr>
      <w:r w:rsidRPr="00B34A18">
        <w:rPr>
          <w:rFonts w:ascii="Times New Roman" w:hAnsi="Times New Roman" w:cs="Times New Roman"/>
          <w:b/>
          <w:lang w:val="tr-TR"/>
        </w:rPr>
        <w:t>Kurum/Kuruluş/İşletme</w:t>
      </w:r>
      <w:r>
        <w:rPr>
          <w:rFonts w:ascii="Times New Roman" w:hAnsi="Times New Roman" w:cs="Times New Roman"/>
          <w:b/>
          <w:lang w:val="tr-TR"/>
        </w:rPr>
        <w:t xml:space="preserve"> KOBİ Sınıfı: </w:t>
      </w:r>
      <w:r w:rsidRPr="0017118B">
        <w:rPr>
          <w:rFonts w:ascii="Times New Roman" w:hAnsi="Times New Roman" w:cs="Times New Roman"/>
          <w:b/>
          <w:lang w:val="tr-TR"/>
        </w:rPr>
        <w:t>&lt;/Küçük/Orta&gt;</w:t>
      </w:r>
    </w:p>
    <w:p w14:paraId="66C19D07" w14:textId="77777777" w:rsidR="00B34A18" w:rsidRPr="00B34A18" w:rsidRDefault="00B34A18" w:rsidP="00BD619D">
      <w:pPr>
        <w:spacing w:after="0"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B34A18">
        <w:rPr>
          <w:rFonts w:ascii="Times New Roman" w:hAnsi="Times New Roman" w:cs="Times New Roman"/>
          <w:i/>
          <w:lang w:val="tr-TR"/>
        </w:rPr>
        <w:t>Küçük işletmeler:</w:t>
      </w:r>
      <w:r>
        <w:rPr>
          <w:rFonts w:ascii="Times New Roman" w:hAnsi="Times New Roman" w:cs="Times New Roman"/>
          <w:i/>
          <w:lang w:val="tr-TR"/>
        </w:rPr>
        <w:t xml:space="preserve"> </w:t>
      </w:r>
      <w:r w:rsidRPr="00B34A18">
        <w:rPr>
          <w:rFonts w:ascii="Times New Roman" w:hAnsi="Times New Roman" w:cs="Times New Roman"/>
          <w:i/>
          <w:lang w:val="tr-TR"/>
        </w:rPr>
        <w:t>Yıllık çalışan sayısı 50’den az, yıllık net satış hasılatı veya mali bilançosu 100 milyon TL’yi aşmayan işletmeler.</w:t>
      </w:r>
    </w:p>
    <w:p w14:paraId="2CB1F9E0" w14:textId="77777777" w:rsidR="00B34A18" w:rsidRPr="00B34A18" w:rsidRDefault="00B34A18" w:rsidP="00BD619D">
      <w:pPr>
        <w:spacing w:after="0"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B34A18">
        <w:rPr>
          <w:rFonts w:ascii="Times New Roman" w:hAnsi="Times New Roman" w:cs="Times New Roman"/>
          <w:i/>
          <w:lang w:val="tr-TR"/>
        </w:rPr>
        <w:t>Orta büyüklükteki işletmeler:</w:t>
      </w:r>
      <w:r>
        <w:rPr>
          <w:rFonts w:ascii="Times New Roman" w:hAnsi="Times New Roman" w:cs="Times New Roman"/>
          <w:i/>
          <w:lang w:val="tr-TR"/>
        </w:rPr>
        <w:t xml:space="preserve"> </w:t>
      </w:r>
      <w:r w:rsidRPr="00B34A18">
        <w:rPr>
          <w:rFonts w:ascii="Times New Roman" w:hAnsi="Times New Roman" w:cs="Times New Roman"/>
          <w:i/>
          <w:lang w:val="tr-TR"/>
        </w:rPr>
        <w:t>Yıllık çalışan sayısı 250’den az, yıllık net satış hasılatı veya mali bilançosu 1 Milyar TL’yi aşmayan işletmeler.</w:t>
      </w:r>
      <w:bookmarkStart w:id="0" w:name="_GoBack"/>
      <w:bookmarkEnd w:id="0"/>
    </w:p>
    <w:p w14:paraId="42CBC22B" w14:textId="77777777" w:rsidR="00B34A18" w:rsidRPr="00B34A18" w:rsidRDefault="00B34A18" w:rsidP="00B34A18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1DE4C384" w14:textId="7830631E" w:rsidR="00356279" w:rsidRDefault="008649BE" w:rsidP="001762BF">
      <w:pPr>
        <w:jc w:val="both"/>
        <w:rPr>
          <w:rFonts w:ascii="Times New Roman" w:hAnsi="Times New Roman" w:cs="Times New Roman"/>
          <w:lang w:val="tr-TR"/>
        </w:rPr>
      </w:pPr>
      <w:r w:rsidRPr="006F3BFB">
        <w:rPr>
          <w:rFonts w:ascii="Times New Roman" w:hAnsi="Times New Roman" w:cs="Times New Roman"/>
          <w:lang w:val="tr-TR"/>
        </w:rPr>
        <w:t>Aşağıda</w:t>
      </w:r>
      <w:r w:rsidR="001762BF">
        <w:rPr>
          <w:rFonts w:ascii="Times New Roman" w:hAnsi="Times New Roman" w:cs="Times New Roman"/>
          <w:lang w:val="tr-TR"/>
        </w:rPr>
        <w:t xml:space="preserve">, </w:t>
      </w:r>
      <w:r w:rsidR="001762BF" w:rsidRPr="001762BF">
        <w:rPr>
          <w:rFonts w:ascii="Times New Roman" w:hAnsi="Times New Roman" w:cs="Times New Roman"/>
          <w:b/>
          <w:lang w:val="tr-TR"/>
        </w:rPr>
        <w:t>2026 Yılı Sosyal Kapsayıcı Yeşil</w:t>
      </w:r>
      <w:r w:rsidR="001762BF" w:rsidRPr="001762BF">
        <w:rPr>
          <w:rFonts w:ascii="Times New Roman" w:hAnsi="Times New Roman" w:cs="Times New Roman"/>
          <w:b/>
          <w:lang w:val="tr-TR"/>
        </w:rPr>
        <w:t xml:space="preserve"> </w:t>
      </w:r>
      <w:r w:rsidR="001762BF" w:rsidRPr="001762BF">
        <w:rPr>
          <w:rFonts w:ascii="Times New Roman" w:hAnsi="Times New Roman" w:cs="Times New Roman"/>
          <w:b/>
          <w:lang w:val="tr-TR"/>
        </w:rPr>
        <w:t>Geçiş Geri Ödemeli Finansman</w:t>
      </w:r>
      <w:r w:rsidR="001762BF" w:rsidRPr="001762BF">
        <w:rPr>
          <w:rFonts w:ascii="Times New Roman" w:hAnsi="Times New Roman" w:cs="Times New Roman"/>
          <w:b/>
          <w:lang w:val="tr-TR"/>
        </w:rPr>
        <w:t xml:space="preserve"> </w:t>
      </w:r>
      <w:r w:rsidR="001762BF" w:rsidRPr="001762BF">
        <w:rPr>
          <w:rFonts w:ascii="Times New Roman" w:hAnsi="Times New Roman" w:cs="Times New Roman"/>
          <w:b/>
          <w:lang w:val="tr-TR"/>
        </w:rPr>
        <w:t>Destek Programı</w:t>
      </w:r>
      <w:r w:rsidR="009A12A4" w:rsidRPr="001762BF">
        <w:rPr>
          <w:rFonts w:ascii="Times New Roman" w:hAnsi="Times New Roman" w:cs="Times New Roman"/>
          <w:b/>
          <w:lang w:val="tr-TR"/>
        </w:rPr>
        <w:t>na</w:t>
      </w:r>
      <w:r w:rsidR="00D764B2" w:rsidRPr="006F3BFB">
        <w:rPr>
          <w:rFonts w:ascii="Times New Roman" w:hAnsi="Times New Roman" w:cs="Times New Roman"/>
          <w:lang w:val="tr-TR"/>
        </w:rPr>
        <w:t xml:space="preserve"> </w:t>
      </w:r>
      <w:r w:rsidRPr="006F3BFB">
        <w:rPr>
          <w:rFonts w:ascii="Times New Roman" w:hAnsi="Times New Roman" w:cs="Times New Roman"/>
          <w:lang w:val="tr-TR"/>
        </w:rPr>
        <w:t>başv</w:t>
      </w:r>
      <w:r w:rsidR="002D2C04">
        <w:rPr>
          <w:rFonts w:ascii="Times New Roman" w:hAnsi="Times New Roman" w:cs="Times New Roman"/>
          <w:lang w:val="tr-TR"/>
        </w:rPr>
        <w:t>uru tarihi itibarıyla firma</w:t>
      </w:r>
      <w:r w:rsidR="00746085">
        <w:rPr>
          <w:rFonts w:ascii="Times New Roman" w:hAnsi="Times New Roman" w:cs="Times New Roman"/>
          <w:lang w:val="tr-TR"/>
        </w:rPr>
        <w:t xml:space="preserve"> sahipleri, yönetim kadrosu ve çalışanlarına ait</w:t>
      </w:r>
      <w:r w:rsidRPr="006F3BFB">
        <w:rPr>
          <w:rFonts w:ascii="Times New Roman" w:hAnsi="Times New Roman" w:cs="Times New Roman"/>
          <w:lang w:val="tr-TR"/>
        </w:rPr>
        <w:t xml:space="preserve"> yaş ve cinsiyet bilgilerine göre sayısal dökümü yer almaktadır:</w:t>
      </w:r>
    </w:p>
    <w:p w14:paraId="6C2D54E6" w14:textId="3302B5D8" w:rsidR="00746085" w:rsidRPr="00746085" w:rsidRDefault="00674A34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Firma Sahibi</w:t>
      </w:r>
      <w:r w:rsidR="009A12A4">
        <w:rPr>
          <w:rFonts w:ascii="Times New Roman" w:hAnsi="Times New Roman" w:cs="Times New Roman"/>
          <w:b/>
          <w:lang w:val="tr-TR"/>
        </w:rPr>
        <w:t xml:space="preserve"> </w:t>
      </w:r>
      <w:r w:rsidR="00B54DFE">
        <w:rPr>
          <w:rFonts w:ascii="Times New Roman" w:hAnsi="Times New Roman" w:cs="Times New Roman"/>
          <w:b/>
          <w:lang w:val="tr-TR"/>
        </w:rPr>
        <w:t>Bilgiler</w:t>
      </w:r>
      <w:r>
        <w:rPr>
          <w:rFonts w:ascii="Times New Roman" w:hAnsi="Times New Roman" w:cs="Times New Roman"/>
          <w:b/>
          <w:lang w:val="tr-TR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8"/>
        <w:gridCol w:w="2809"/>
        <w:gridCol w:w="2783"/>
      </w:tblGrid>
      <w:tr w:rsidR="00746085" w:rsidRPr="006F3BFB" w14:paraId="4B410992" w14:textId="77777777" w:rsidTr="00746085">
        <w:tc>
          <w:tcPr>
            <w:tcW w:w="3038" w:type="dxa"/>
          </w:tcPr>
          <w:p w14:paraId="221EF35E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Ad –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2809" w:type="dxa"/>
          </w:tcPr>
          <w:p w14:paraId="186B21B6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Doğum Tarihi</w:t>
            </w:r>
          </w:p>
        </w:tc>
        <w:tc>
          <w:tcPr>
            <w:tcW w:w="2783" w:type="dxa"/>
          </w:tcPr>
          <w:p w14:paraId="60F8FE4F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Cinsiyet</w:t>
            </w:r>
          </w:p>
        </w:tc>
      </w:tr>
      <w:tr w:rsidR="00746085" w:rsidRPr="006F3BFB" w14:paraId="4D64CB3C" w14:textId="77777777" w:rsidTr="00746085">
        <w:tc>
          <w:tcPr>
            <w:tcW w:w="3038" w:type="dxa"/>
          </w:tcPr>
          <w:p w14:paraId="1918FCF5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09" w:type="dxa"/>
          </w:tcPr>
          <w:p w14:paraId="6EAD1174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83" w:type="dxa"/>
          </w:tcPr>
          <w:p w14:paraId="00836FCD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46085" w:rsidRPr="006F3BFB" w14:paraId="1F6739E0" w14:textId="77777777" w:rsidTr="00746085">
        <w:tc>
          <w:tcPr>
            <w:tcW w:w="3038" w:type="dxa"/>
          </w:tcPr>
          <w:p w14:paraId="2ED5ACBE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09" w:type="dxa"/>
          </w:tcPr>
          <w:p w14:paraId="5650C233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83" w:type="dxa"/>
          </w:tcPr>
          <w:p w14:paraId="7336FBCF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623FBA6" w14:textId="77777777" w:rsidR="001E13FF" w:rsidRDefault="001E13FF" w:rsidP="00405DA9">
      <w:pPr>
        <w:spacing w:after="0"/>
        <w:jc w:val="both"/>
        <w:rPr>
          <w:rFonts w:ascii="Times New Roman" w:hAnsi="Times New Roman" w:cs="Times New Roman"/>
          <w:b/>
          <w:lang w:val="tr-TR"/>
        </w:rPr>
      </w:pPr>
    </w:p>
    <w:p w14:paraId="3D79EEC4" w14:textId="77777777" w:rsidR="00746085" w:rsidRPr="00746085" w:rsidRDefault="00B54DFE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Yöneticilere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9"/>
        <w:gridCol w:w="1966"/>
        <w:gridCol w:w="2179"/>
        <w:gridCol w:w="2186"/>
      </w:tblGrid>
      <w:tr w:rsidR="00746085" w:rsidRPr="006F3BFB" w14:paraId="608B923D" w14:textId="77777777" w:rsidTr="00746085">
        <w:tc>
          <w:tcPr>
            <w:tcW w:w="2299" w:type="dxa"/>
          </w:tcPr>
          <w:p w14:paraId="09C9986B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Ad –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966" w:type="dxa"/>
          </w:tcPr>
          <w:p w14:paraId="15E8F1BA" w14:textId="77777777" w:rsidR="00746085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Görev/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Ünvan</w:t>
            </w:r>
            <w:proofErr w:type="spellEnd"/>
          </w:p>
        </w:tc>
        <w:tc>
          <w:tcPr>
            <w:tcW w:w="2179" w:type="dxa"/>
          </w:tcPr>
          <w:p w14:paraId="248E3088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Doğum Tarihi</w:t>
            </w:r>
          </w:p>
        </w:tc>
        <w:tc>
          <w:tcPr>
            <w:tcW w:w="2186" w:type="dxa"/>
          </w:tcPr>
          <w:p w14:paraId="7DE8A193" w14:textId="77777777" w:rsidR="00746085" w:rsidRPr="006F3BFB" w:rsidRDefault="00746085" w:rsidP="00CD2E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Cinsiyet</w:t>
            </w:r>
          </w:p>
        </w:tc>
      </w:tr>
      <w:tr w:rsidR="00746085" w:rsidRPr="006F3BFB" w14:paraId="2F960058" w14:textId="77777777" w:rsidTr="00746085">
        <w:tc>
          <w:tcPr>
            <w:tcW w:w="2299" w:type="dxa"/>
          </w:tcPr>
          <w:p w14:paraId="65762884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6" w:type="dxa"/>
          </w:tcPr>
          <w:p w14:paraId="00FD418C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79" w:type="dxa"/>
          </w:tcPr>
          <w:p w14:paraId="0EC8596D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86" w:type="dxa"/>
          </w:tcPr>
          <w:p w14:paraId="371B5B9A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46085" w:rsidRPr="006F3BFB" w14:paraId="5CC82C91" w14:textId="77777777" w:rsidTr="00746085">
        <w:tc>
          <w:tcPr>
            <w:tcW w:w="2299" w:type="dxa"/>
          </w:tcPr>
          <w:p w14:paraId="28980696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66" w:type="dxa"/>
          </w:tcPr>
          <w:p w14:paraId="6B41816E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79" w:type="dxa"/>
          </w:tcPr>
          <w:p w14:paraId="4B0F4A1A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186" w:type="dxa"/>
          </w:tcPr>
          <w:p w14:paraId="249AAC13" w14:textId="77777777" w:rsidR="00746085" w:rsidRPr="006F3BFB" w:rsidRDefault="00746085" w:rsidP="00FE208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662A473" w14:textId="77777777" w:rsidR="00AD0FF7" w:rsidRDefault="00AD0FF7" w:rsidP="00405DA9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114B873A" w14:textId="2A3F7BC3" w:rsidR="00746085" w:rsidRPr="00746085" w:rsidRDefault="007F3DAD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Mevcut </w:t>
      </w:r>
      <w:r w:rsidR="00B54DFE">
        <w:rPr>
          <w:rFonts w:ascii="Times New Roman" w:hAnsi="Times New Roman" w:cs="Times New Roman"/>
          <w:b/>
          <w:lang w:val="tr-TR"/>
        </w:rPr>
        <w:t>Çalışanlara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F3DAD" w:rsidRPr="006F3BFB" w14:paraId="14912E9F" w14:textId="77777777" w:rsidTr="00746085">
        <w:tc>
          <w:tcPr>
            <w:tcW w:w="4315" w:type="dxa"/>
          </w:tcPr>
          <w:p w14:paraId="198F7F6F" w14:textId="1C5DE79E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Kadın </w:t>
            </w:r>
            <w:proofErr w:type="spellStart"/>
            <w:r>
              <w:t>Çalışan</w:t>
            </w:r>
            <w:proofErr w:type="spellEnd"/>
            <w:r w:rsidRPr="00E97950">
              <w:t>[18-35]</w:t>
            </w:r>
          </w:p>
        </w:tc>
        <w:tc>
          <w:tcPr>
            <w:tcW w:w="4315" w:type="dxa"/>
          </w:tcPr>
          <w:p w14:paraId="3118841E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2EE871C8" w14:textId="77777777" w:rsidTr="00746085">
        <w:tc>
          <w:tcPr>
            <w:tcW w:w="4315" w:type="dxa"/>
          </w:tcPr>
          <w:p w14:paraId="20B63453" w14:textId="1FB0654B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Çalışan</w:t>
            </w:r>
            <w:proofErr w:type="spellEnd"/>
            <w:r w:rsidRPr="00E97950">
              <w:t>[18-35]</w:t>
            </w:r>
          </w:p>
        </w:tc>
        <w:tc>
          <w:tcPr>
            <w:tcW w:w="4315" w:type="dxa"/>
          </w:tcPr>
          <w:p w14:paraId="09020E3A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FF8589C" w14:textId="77777777" w:rsidTr="00746085">
        <w:tc>
          <w:tcPr>
            <w:tcW w:w="4315" w:type="dxa"/>
          </w:tcPr>
          <w:p w14:paraId="2661CDAA" w14:textId="081E5F53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Kadın </w:t>
            </w:r>
            <w:proofErr w:type="spellStart"/>
            <w:r>
              <w:t>Çalışan</w:t>
            </w:r>
            <w:proofErr w:type="spellEnd"/>
            <w:r w:rsidRPr="00E97950">
              <w:t xml:space="preserve"> (35+)</w:t>
            </w:r>
          </w:p>
        </w:tc>
        <w:tc>
          <w:tcPr>
            <w:tcW w:w="4315" w:type="dxa"/>
          </w:tcPr>
          <w:p w14:paraId="111BBB97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1E5EAD97" w14:textId="77777777" w:rsidTr="00746085">
        <w:tc>
          <w:tcPr>
            <w:tcW w:w="4315" w:type="dxa"/>
          </w:tcPr>
          <w:p w14:paraId="256C40D3" w14:textId="7A5A7952" w:rsidR="007F3DAD" w:rsidRPr="0081242C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Çalışan</w:t>
            </w:r>
            <w:proofErr w:type="spellEnd"/>
            <w:r w:rsidRPr="00E97950">
              <w:t xml:space="preserve"> (35+)</w:t>
            </w:r>
          </w:p>
        </w:tc>
        <w:tc>
          <w:tcPr>
            <w:tcW w:w="4315" w:type="dxa"/>
          </w:tcPr>
          <w:p w14:paraId="44FFA4B6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2592B4B6" w14:textId="77777777" w:rsidTr="00746085">
        <w:tc>
          <w:tcPr>
            <w:tcW w:w="4315" w:type="dxa"/>
          </w:tcPr>
          <w:p w14:paraId="4AF28EAF" w14:textId="5ABF5E88" w:rsidR="007F3DAD" w:rsidRPr="00E97950" w:rsidRDefault="007F3DAD" w:rsidP="007F3DAD">
            <w:proofErr w:type="spellStart"/>
            <w:r w:rsidRPr="007F3DAD">
              <w:t>Toplam</w:t>
            </w:r>
            <w:proofErr w:type="spellEnd"/>
            <w:r w:rsidRPr="007F3DAD">
              <w:t xml:space="preserve"> </w:t>
            </w:r>
            <w:proofErr w:type="spellStart"/>
            <w:r>
              <w:t>Çalışan</w:t>
            </w:r>
            <w:proofErr w:type="spellEnd"/>
            <w:r w:rsidRPr="007F3DAD">
              <w:t xml:space="preserve"> (Hem </w:t>
            </w:r>
            <w:proofErr w:type="spellStart"/>
            <w:r w:rsidRPr="007F3DAD">
              <w:t>Genç</w:t>
            </w:r>
            <w:proofErr w:type="spellEnd"/>
            <w:r w:rsidRPr="007F3DAD">
              <w:t xml:space="preserve"> Hem </w:t>
            </w:r>
            <w:proofErr w:type="spellStart"/>
            <w:r w:rsidRPr="007F3DAD">
              <w:t>Erişkin</w:t>
            </w:r>
            <w:proofErr w:type="spellEnd"/>
            <w:r w:rsidRPr="007F3DAD">
              <w:t>)</w:t>
            </w:r>
          </w:p>
        </w:tc>
        <w:tc>
          <w:tcPr>
            <w:tcW w:w="4315" w:type="dxa"/>
          </w:tcPr>
          <w:p w14:paraId="5658BE8B" w14:textId="77777777" w:rsidR="007F3DAD" w:rsidRPr="006F3BFB" w:rsidRDefault="007F3DAD" w:rsidP="007F3DA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1363AAB" w14:textId="263AB5D1" w:rsidR="001E13FF" w:rsidRDefault="001E13FF" w:rsidP="00405DA9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6C76CDB9" w14:textId="16AF0290" w:rsidR="007F3DAD" w:rsidRPr="00746085" w:rsidRDefault="007F3DAD" w:rsidP="007F3DAD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Eğitim Alacak Çalışanlara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F3DAD" w:rsidRPr="006F3BFB" w14:paraId="5FBA03FA" w14:textId="77777777" w:rsidTr="00174009">
        <w:tc>
          <w:tcPr>
            <w:tcW w:w="4315" w:type="dxa"/>
          </w:tcPr>
          <w:p w14:paraId="088EEE7A" w14:textId="78E0AE68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Kadın </w:t>
            </w:r>
            <w:proofErr w:type="spellStart"/>
            <w:r>
              <w:t>Eğitim</w:t>
            </w:r>
            <w:proofErr w:type="spellEnd"/>
            <w:r>
              <w:t xml:space="preserve"> Alan[</w:t>
            </w:r>
            <w:r w:rsidRPr="00E97950">
              <w:t>18-35]</w:t>
            </w:r>
          </w:p>
        </w:tc>
        <w:tc>
          <w:tcPr>
            <w:tcW w:w="4315" w:type="dxa"/>
          </w:tcPr>
          <w:p w14:paraId="6E5F7936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102FDAA" w14:textId="77777777" w:rsidTr="00174009">
        <w:tc>
          <w:tcPr>
            <w:tcW w:w="4315" w:type="dxa"/>
          </w:tcPr>
          <w:p w14:paraId="7E37754B" w14:textId="58E0D968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Alan</w:t>
            </w:r>
            <w:r w:rsidRPr="00E97950">
              <w:t>[18-35]</w:t>
            </w:r>
          </w:p>
        </w:tc>
        <w:tc>
          <w:tcPr>
            <w:tcW w:w="4315" w:type="dxa"/>
          </w:tcPr>
          <w:p w14:paraId="309BB888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D58996F" w14:textId="77777777" w:rsidTr="00174009">
        <w:tc>
          <w:tcPr>
            <w:tcW w:w="4315" w:type="dxa"/>
          </w:tcPr>
          <w:p w14:paraId="4ACA4ECE" w14:textId="2FA0DDD3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Kadın </w:t>
            </w:r>
            <w:proofErr w:type="spellStart"/>
            <w:r>
              <w:t>Eğitim</w:t>
            </w:r>
            <w:proofErr w:type="spellEnd"/>
            <w:r>
              <w:t xml:space="preserve"> Alan</w:t>
            </w:r>
            <w:r w:rsidRPr="00E97950">
              <w:t>(35+)</w:t>
            </w:r>
          </w:p>
        </w:tc>
        <w:tc>
          <w:tcPr>
            <w:tcW w:w="4315" w:type="dxa"/>
          </w:tcPr>
          <w:p w14:paraId="4E3E0BD4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125ECEA" w14:textId="77777777" w:rsidTr="00174009">
        <w:tc>
          <w:tcPr>
            <w:tcW w:w="4315" w:type="dxa"/>
          </w:tcPr>
          <w:p w14:paraId="0B0313DD" w14:textId="66E1650B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Alan</w:t>
            </w:r>
            <w:r w:rsidRPr="00E97950">
              <w:t xml:space="preserve"> (35+)</w:t>
            </w:r>
          </w:p>
        </w:tc>
        <w:tc>
          <w:tcPr>
            <w:tcW w:w="4315" w:type="dxa"/>
          </w:tcPr>
          <w:p w14:paraId="101DC547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52BB1985" w14:textId="77777777" w:rsidTr="00174009">
        <w:tc>
          <w:tcPr>
            <w:tcW w:w="4315" w:type="dxa"/>
          </w:tcPr>
          <w:p w14:paraId="06FEA8B9" w14:textId="453B0CDB" w:rsidR="007F3DAD" w:rsidRPr="00E97950" w:rsidRDefault="007F3DAD" w:rsidP="00174009">
            <w:proofErr w:type="spellStart"/>
            <w:r w:rsidRPr="007F3DAD">
              <w:t>Toplam</w:t>
            </w:r>
            <w:proofErr w:type="spellEnd"/>
            <w:r w:rsidRPr="007F3DAD"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Alan</w:t>
            </w:r>
            <w:r w:rsidRPr="007F3DAD">
              <w:t xml:space="preserve">(Hem </w:t>
            </w:r>
            <w:proofErr w:type="spellStart"/>
            <w:r w:rsidRPr="007F3DAD">
              <w:t>Genç</w:t>
            </w:r>
            <w:proofErr w:type="spellEnd"/>
            <w:r w:rsidRPr="007F3DAD">
              <w:t xml:space="preserve"> Hem </w:t>
            </w:r>
            <w:proofErr w:type="spellStart"/>
            <w:r w:rsidRPr="007F3DAD">
              <w:t>Erişkin</w:t>
            </w:r>
            <w:proofErr w:type="spellEnd"/>
            <w:r w:rsidRPr="007F3DAD">
              <w:t>)</w:t>
            </w:r>
          </w:p>
        </w:tc>
        <w:tc>
          <w:tcPr>
            <w:tcW w:w="4315" w:type="dxa"/>
          </w:tcPr>
          <w:p w14:paraId="729B8145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8759089" w14:textId="77777777" w:rsidR="001E13FF" w:rsidRPr="00746085" w:rsidRDefault="001E13FF" w:rsidP="00CD2E6A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lastRenderedPageBreak/>
        <w:t>Planlanan Yeni İstihdam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E13FF" w:rsidRPr="007F3DAD" w14:paraId="02C243C7" w14:textId="77777777" w:rsidTr="00500E6D">
        <w:tc>
          <w:tcPr>
            <w:tcW w:w="4315" w:type="dxa"/>
          </w:tcPr>
          <w:p w14:paraId="21368627" w14:textId="77777777" w:rsidR="001E13FF" w:rsidRPr="0081242C" w:rsidRDefault="001E13FF" w:rsidP="00BD619D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Proje Tamamlanana Kadar İstihdam Edilecek</w:t>
            </w:r>
            <w:r w:rsidR="00781281">
              <w:rPr>
                <w:rFonts w:ascii="Times New Roman" w:hAnsi="Times New Roman" w:cs="Times New Roman"/>
                <w:lang w:val="tr-TR"/>
              </w:rPr>
              <w:t>,</w:t>
            </w:r>
            <w:r>
              <w:rPr>
                <w:rFonts w:ascii="Times New Roman" w:hAnsi="Times New Roman" w:cs="Times New Roman"/>
                <w:lang w:val="tr-TR"/>
              </w:rPr>
              <w:t xml:space="preserve"> Kadın/Genç</w:t>
            </w:r>
            <w:r w:rsidR="00781281">
              <w:rPr>
                <w:rFonts w:ascii="Times New Roman" w:hAnsi="Times New Roman" w:cs="Times New Roman"/>
                <w:lang w:val="tr-TR"/>
              </w:rPr>
              <w:t xml:space="preserve">/Diğer Kırılgan Gruplara </w:t>
            </w:r>
            <w:r w:rsidR="009C6900">
              <w:rPr>
                <w:rFonts w:ascii="Times New Roman" w:hAnsi="Times New Roman" w:cs="Times New Roman"/>
                <w:lang w:val="tr-TR"/>
              </w:rPr>
              <w:t>Dâhil</w:t>
            </w:r>
            <w:r w:rsidR="00781281">
              <w:rPr>
                <w:rFonts w:ascii="Times New Roman" w:hAnsi="Times New Roman" w:cs="Times New Roman"/>
                <w:lang w:val="tr-TR"/>
              </w:rPr>
              <w:t xml:space="preserve"> Olduğu Değerlendirilen Birey Sayısı </w:t>
            </w:r>
            <w:r>
              <w:rPr>
                <w:rFonts w:ascii="Times New Roman" w:hAnsi="Times New Roman" w:cs="Times New Roman"/>
                <w:lang w:val="tr-TR"/>
              </w:rPr>
              <w:t>(Toplam)*</w:t>
            </w:r>
          </w:p>
        </w:tc>
        <w:tc>
          <w:tcPr>
            <w:tcW w:w="4315" w:type="dxa"/>
          </w:tcPr>
          <w:p w14:paraId="43C54A5A" w14:textId="77777777" w:rsidR="001E13FF" w:rsidRPr="006F3BFB" w:rsidRDefault="001E13FF" w:rsidP="00CD2E6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84BECF6" w14:textId="77777777" w:rsidTr="007F3DAD">
        <w:tc>
          <w:tcPr>
            <w:tcW w:w="4315" w:type="dxa"/>
          </w:tcPr>
          <w:p w14:paraId="2ECB711D" w14:textId="26B830F9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Kadın </w:t>
            </w:r>
            <w:proofErr w:type="spellStart"/>
            <w:r>
              <w:t>İstihdamı</w:t>
            </w:r>
            <w:proofErr w:type="spellEnd"/>
            <w:r w:rsidRPr="00E97950">
              <w:t>[18-35]</w:t>
            </w:r>
          </w:p>
        </w:tc>
        <w:tc>
          <w:tcPr>
            <w:tcW w:w="4315" w:type="dxa"/>
          </w:tcPr>
          <w:p w14:paraId="4DBF206E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767B38AD" w14:textId="77777777" w:rsidTr="007F3DAD">
        <w:tc>
          <w:tcPr>
            <w:tcW w:w="4315" w:type="dxa"/>
          </w:tcPr>
          <w:p w14:paraId="53CE5A67" w14:textId="4605B1DB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Genç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İstihdamı</w:t>
            </w:r>
            <w:proofErr w:type="spellEnd"/>
            <w:r w:rsidRPr="00E97950">
              <w:t>[18-35]</w:t>
            </w:r>
          </w:p>
        </w:tc>
        <w:tc>
          <w:tcPr>
            <w:tcW w:w="4315" w:type="dxa"/>
          </w:tcPr>
          <w:p w14:paraId="2E6F14BC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36E7E6FC" w14:textId="77777777" w:rsidTr="007F3DAD">
        <w:tc>
          <w:tcPr>
            <w:tcW w:w="4315" w:type="dxa"/>
          </w:tcPr>
          <w:p w14:paraId="703A3084" w14:textId="3B727472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Kadın </w:t>
            </w:r>
            <w:proofErr w:type="spellStart"/>
            <w:r>
              <w:t>İstihdamı</w:t>
            </w:r>
            <w:proofErr w:type="spellEnd"/>
            <w:r w:rsidRPr="00E97950">
              <w:t xml:space="preserve"> (35+)</w:t>
            </w:r>
          </w:p>
        </w:tc>
        <w:tc>
          <w:tcPr>
            <w:tcW w:w="4315" w:type="dxa"/>
          </w:tcPr>
          <w:p w14:paraId="036438E9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5652F952" w14:textId="77777777" w:rsidTr="007F3DAD">
        <w:tc>
          <w:tcPr>
            <w:tcW w:w="4315" w:type="dxa"/>
          </w:tcPr>
          <w:p w14:paraId="79952F0E" w14:textId="6AB02003" w:rsidR="007F3DAD" w:rsidRPr="0081242C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97950">
              <w:t>Erişkin</w:t>
            </w:r>
            <w:proofErr w:type="spellEnd"/>
            <w:r w:rsidRPr="00E97950">
              <w:t xml:space="preserve"> </w:t>
            </w:r>
            <w:proofErr w:type="spellStart"/>
            <w:r w:rsidRPr="00E97950">
              <w:t>Erkek</w:t>
            </w:r>
            <w:proofErr w:type="spellEnd"/>
            <w:r w:rsidRPr="00E97950">
              <w:t xml:space="preserve"> </w:t>
            </w:r>
            <w:proofErr w:type="spellStart"/>
            <w:r>
              <w:t>İstihdamı</w:t>
            </w:r>
            <w:proofErr w:type="spellEnd"/>
            <w:r w:rsidRPr="00E97950">
              <w:t xml:space="preserve"> (35+)</w:t>
            </w:r>
          </w:p>
        </w:tc>
        <w:tc>
          <w:tcPr>
            <w:tcW w:w="4315" w:type="dxa"/>
          </w:tcPr>
          <w:p w14:paraId="6B3B204C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F3DAD" w:rsidRPr="006F3BFB" w14:paraId="65C15C2A" w14:textId="77777777" w:rsidTr="007F3DAD">
        <w:tc>
          <w:tcPr>
            <w:tcW w:w="4315" w:type="dxa"/>
          </w:tcPr>
          <w:p w14:paraId="4833A66A" w14:textId="29F2A3F0" w:rsidR="007F3DAD" w:rsidRPr="00E97950" w:rsidRDefault="007F3DAD" w:rsidP="00174009">
            <w:proofErr w:type="spellStart"/>
            <w:r w:rsidRPr="007F3DAD">
              <w:t>Toplam</w:t>
            </w:r>
            <w:proofErr w:type="spellEnd"/>
            <w:r w:rsidRPr="007F3DAD">
              <w:t xml:space="preserve"> </w:t>
            </w:r>
            <w:proofErr w:type="spellStart"/>
            <w:r>
              <w:t>İstihdam</w:t>
            </w:r>
            <w:proofErr w:type="spellEnd"/>
            <w:r w:rsidRPr="007F3DAD">
              <w:t xml:space="preserve"> (Hem </w:t>
            </w:r>
            <w:proofErr w:type="spellStart"/>
            <w:r w:rsidRPr="007F3DAD">
              <w:t>Genç</w:t>
            </w:r>
            <w:proofErr w:type="spellEnd"/>
            <w:r w:rsidRPr="007F3DAD">
              <w:t xml:space="preserve"> Hem </w:t>
            </w:r>
            <w:proofErr w:type="spellStart"/>
            <w:r w:rsidRPr="007F3DAD">
              <w:t>Erişkin</w:t>
            </w:r>
            <w:proofErr w:type="spellEnd"/>
            <w:r w:rsidRPr="007F3DAD">
              <w:t>)</w:t>
            </w:r>
          </w:p>
        </w:tc>
        <w:tc>
          <w:tcPr>
            <w:tcW w:w="4315" w:type="dxa"/>
          </w:tcPr>
          <w:p w14:paraId="0084125E" w14:textId="77777777" w:rsidR="007F3DAD" w:rsidRPr="006F3BFB" w:rsidRDefault="007F3DAD" w:rsidP="0017400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1AEDE0A" w14:textId="77777777" w:rsidR="00674A34" w:rsidRPr="007F3DAD" w:rsidRDefault="00674A34" w:rsidP="001E13FF">
      <w:pPr>
        <w:jc w:val="both"/>
        <w:rPr>
          <w:rFonts w:ascii="Times New Roman" w:hAnsi="Times New Roman" w:cs="Times New Roman"/>
        </w:rPr>
      </w:pPr>
    </w:p>
    <w:p w14:paraId="5C89210A" w14:textId="0249FF5F" w:rsidR="001E13FF" w:rsidRPr="007F3DAD" w:rsidRDefault="001E13FF" w:rsidP="001E13FF">
      <w:pPr>
        <w:jc w:val="both"/>
        <w:rPr>
          <w:b/>
          <w:lang w:val="tr-TR"/>
        </w:rPr>
      </w:pPr>
      <w:r w:rsidRPr="007F3DAD">
        <w:rPr>
          <w:b/>
          <w:color w:val="FF0000"/>
          <w:lang w:val="tr-TR"/>
        </w:rPr>
        <w:t>*</w:t>
      </w:r>
      <w:r w:rsidR="00D41BD6" w:rsidRPr="007F3DAD">
        <w:rPr>
          <w:color w:val="FF0000"/>
          <w:lang w:val="tr-TR"/>
        </w:rPr>
        <w:t>Başvurunun başarılı bulunması durumunda i</w:t>
      </w:r>
      <w:r w:rsidRPr="007F3DAD">
        <w:rPr>
          <w:color w:val="FF0000"/>
          <w:lang w:val="tr-TR"/>
        </w:rPr>
        <w:t>mzalanacak s</w:t>
      </w:r>
      <w:r w:rsidRPr="007F3DAD">
        <w:rPr>
          <w:bCs/>
          <w:color w:val="FF0000"/>
          <w:lang w:val="tr-TR"/>
        </w:rPr>
        <w:t>özleşmede, değerlendirme aşamasında yararlanıcıya ek puan sağlayan hususların (kadın</w:t>
      </w:r>
      <w:r w:rsidR="00781281" w:rsidRPr="007F3DAD">
        <w:rPr>
          <w:bCs/>
          <w:color w:val="FF0000"/>
          <w:lang w:val="tr-TR"/>
        </w:rPr>
        <w:t>, engelli istihdamı</w:t>
      </w:r>
      <w:r w:rsidRPr="007F3DAD">
        <w:rPr>
          <w:bCs/>
          <w:color w:val="FF0000"/>
          <w:lang w:val="tr-TR"/>
        </w:rPr>
        <w:t xml:space="preserve"> vb.) yerine getirilmemesi durumunda uygulanacak ceza hükümleri de yer alır.</w:t>
      </w:r>
    </w:p>
    <w:p w14:paraId="6D29183C" w14:textId="77777777" w:rsidR="00D764B2" w:rsidRPr="006F3BFB" w:rsidRDefault="008649BE" w:rsidP="00D764B2">
      <w:pPr>
        <w:jc w:val="both"/>
        <w:rPr>
          <w:rFonts w:ascii="Times New Roman" w:hAnsi="Times New Roman" w:cs="Times New Roman"/>
          <w:lang w:val="tr-TR"/>
        </w:rPr>
      </w:pPr>
      <w:r w:rsidRPr="006F3BFB">
        <w:rPr>
          <w:rFonts w:ascii="Times New Roman" w:hAnsi="Times New Roman" w:cs="Times New Roman"/>
          <w:lang w:val="tr-TR"/>
        </w:rPr>
        <w:t xml:space="preserve">Bu beyan, başvuru tarihi itibarıyla geçerli </w:t>
      </w:r>
      <w:r w:rsidRPr="006F3BFB">
        <w:rPr>
          <w:rFonts w:ascii="Times New Roman" w:hAnsi="Times New Roman" w:cs="Times New Roman"/>
          <w:b/>
          <w:lang w:val="tr-TR"/>
        </w:rPr>
        <w:t>SGK k</w:t>
      </w:r>
      <w:r w:rsidR="00D764B2" w:rsidRPr="006F3BFB">
        <w:rPr>
          <w:rFonts w:ascii="Times New Roman" w:hAnsi="Times New Roman" w:cs="Times New Roman"/>
          <w:b/>
          <w:lang w:val="tr-TR"/>
        </w:rPr>
        <w:t>ayıtlarına ve/veya firmamızın</w:t>
      </w:r>
      <w:r w:rsidRPr="006F3BFB">
        <w:rPr>
          <w:rFonts w:ascii="Times New Roman" w:hAnsi="Times New Roman" w:cs="Times New Roman"/>
          <w:b/>
          <w:lang w:val="tr-TR"/>
        </w:rPr>
        <w:t xml:space="preserve"> insan kaynakları</w:t>
      </w:r>
      <w:r w:rsidRPr="006F3BFB">
        <w:rPr>
          <w:rFonts w:ascii="Times New Roman" w:hAnsi="Times New Roman" w:cs="Times New Roman"/>
          <w:lang w:val="tr-TR"/>
        </w:rPr>
        <w:t xml:space="preserve"> verilerine dayanarak hazırlanmıştır. Talep edilmesi</w:t>
      </w:r>
      <w:r w:rsidR="00D764B2" w:rsidRPr="006F3BFB">
        <w:rPr>
          <w:rFonts w:ascii="Times New Roman" w:hAnsi="Times New Roman" w:cs="Times New Roman"/>
          <w:lang w:val="tr-TR"/>
        </w:rPr>
        <w:t xml:space="preserve"> hâlinde destekleyici belgeler</w:t>
      </w:r>
      <w:r w:rsidRPr="006F3BFB">
        <w:rPr>
          <w:rFonts w:ascii="Times New Roman" w:hAnsi="Times New Roman" w:cs="Times New Roman"/>
          <w:lang w:val="tr-TR"/>
        </w:rPr>
        <w:t xml:space="preserve"> sunulacaktır.</w:t>
      </w:r>
    </w:p>
    <w:p w14:paraId="5C93A30A" w14:textId="6E880DB9" w:rsidR="00746085" w:rsidRPr="00BD619D" w:rsidRDefault="00B03EA7" w:rsidP="004F0AE2">
      <w:pPr>
        <w:jc w:val="both"/>
        <w:rPr>
          <w:rFonts w:ascii="Times New Roman" w:hAnsi="Times New Roman" w:cs="Times New Roman"/>
          <w:lang w:val="tr-TR"/>
        </w:rPr>
      </w:pPr>
      <w:r w:rsidRPr="00BD619D">
        <w:rPr>
          <w:rFonts w:ascii="Times New Roman" w:hAnsi="Times New Roman" w:cs="Times New Roman"/>
          <w:lang w:val="tr-TR"/>
        </w:rPr>
        <w:t xml:space="preserve">Başvuru sahibi, burada beyan edilen tüm bilgilerinin </w:t>
      </w:r>
      <w:r w:rsidR="00D41BD6">
        <w:rPr>
          <w:rFonts w:ascii="Times New Roman" w:hAnsi="Times New Roman" w:cs="Times New Roman"/>
          <w:lang w:val="tr-TR"/>
        </w:rPr>
        <w:t>…………….</w:t>
      </w:r>
      <w:r w:rsidR="00FD5BF7">
        <w:rPr>
          <w:rFonts w:ascii="Times New Roman" w:hAnsi="Times New Roman" w:cs="Times New Roman"/>
          <w:lang w:val="tr-TR"/>
        </w:rPr>
        <w:t xml:space="preserve"> </w:t>
      </w:r>
      <w:r w:rsidRPr="00BD619D">
        <w:rPr>
          <w:rFonts w:ascii="Times New Roman" w:hAnsi="Times New Roman" w:cs="Times New Roman"/>
          <w:lang w:val="tr-TR"/>
        </w:rPr>
        <w:t>Kalkınma Ajansı tarafından;</w:t>
      </w:r>
      <w:r w:rsidR="006A1E09" w:rsidRPr="00BD619D">
        <w:rPr>
          <w:rFonts w:ascii="Times New Roman" w:hAnsi="Times New Roman" w:cs="Times New Roman"/>
          <w:lang w:val="tr-TR"/>
        </w:rPr>
        <w:t xml:space="preserve"> 6698 sayılı Kişisel Verilerin Korunması Kanunu kapsamında,</w:t>
      </w:r>
      <w:r w:rsidRPr="00BD619D">
        <w:rPr>
          <w:rFonts w:ascii="Times New Roman" w:hAnsi="Times New Roman" w:cs="Times New Roman"/>
          <w:lang w:val="tr-TR"/>
        </w:rPr>
        <w:t xml:space="preserve"> başvurus</w:t>
      </w:r>
      <w:r w:rsidR="0079671F" w:rsidRPr="00BD619D">
        <w:rPr>
          <w:rFonts w:ascii="Times New Roman" w:hAnsi="Times New Roman" w:cs="Times New Roman"/>
          <w:lang w:val="tr-TR"/>
        </w:rPr>
        <w:t>u yapılan projenin değerlendir</w:t>
      </w:r>
      <w:r w:rsidRPr="00BD619D">
        <w:rPr>
          <w:rFonts w:ascii="Times New Roman" w:hAnsi="Times New Roman" w:cs="Times New Roman"/>
          <w:lang w:val="tr-TR"/>
        </w:rPr>
        <w:t xml:space="preserve">me sürecinin yürütülmesi amacı ve Ajansın kişisel verilerin işlenmesine ilişkin aydınlatma metninde yer alan amaçlarla sınırlı olarak işlendiğine dair aydınlatıldığını beyan ve kabul eder. </w:t>
      </w:r>
    </w:p>
    <w:p w14:paraId="26E2B08B" w14:textId="77777777" w:rsidR="00366B57" w:rsidRPr="00BD619D" w:rsidRDefault="00366B57" w:rsidP="004F0AE2">
      <w:pPr>
        <w:jc w:val="both"/>
        <w:rPr>
          <w:rFonts w:ascii="Times New Roman" w:hAnsi="Times New Roman" w:cs="Times New Roman"/>
          <w:b/>
          <w:lang w:val="tr-TR"/>
        </w:rPr>
      </w:pPr>
    </w:p>
    <w:p w14:paraId="619B8C47" w14:textId="5681A950" w:rsidR="00D764B2" w:rsidRPr="000E1254" w:rsidRDefault="00D764B2" w:rsidP="000E1254">
      <w:pPr>
        <w:pStyle w:val="GvdeMetni"/>
        <w:spacing w:before="143"/>
        <w:ind w:left="116"/>
        <w:jc w:val="center"/>
        <w:rPr>
          <w:rFonts w:ascii="Times New Roman" w:hAnsi="Times New Roman" w:cs="Times New Roman"/>
          <w:b/>
          <w:lang w:val="tr-TR"/>
        </w:rPr>
      </w:pPr>
      <w:r w:rsidRPr="000E1254">
        <w:rPr>
          <w:rFonts w:ascii="Times New Roman" w:hAnsi="Times New Roman" w:cs="Times New Roman"/>
          <w:b/>
          <w:lang w:val="tr-TR"/>
        </w:rPr>
        <w:t>Başvuru Sahibi Yetkilisi/Yetkilileri</w:t>
      </w:r>
    </w:p>
    <w:tbl>
      <w:tblPr>
        <w:tblStyle w:val="TabloKlavuzu"/>
        <w:tblW w:w="50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3119"/>
        <w:gridCol w:w="3379"/>
      </w:tblGrid>
      <w:tr w:rsidR="00D764B2" w:rsidRPr="007F3DAD" w14:paraId="4EE3B62B" w14:textId="77777777" w:rsidTr="00746085">
        <w:trPr>
          <w:trHeight w:val="555"/>
        </w:trPr>
        <w:tc>
          <w:tcPr>
            <w:tcW w:w="1277" w:type="pct"/>
          </w:tcPr>
          <w:p w14:paraId="27615A15" w14:textId="77777777" w:rsidR="00D764B2" w:rsidRPr="006F3BFB" w:rsidRDefault="00D764B2" w:rsidP="00746085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87" w:type="pct"/>
            <w:hideMark/>
          </w:tcPr>
          <w:p w14:paraId="5CC9ACBF" w14:textId="77777777" w:rsidR="00D764B2" w:rsidRPr="006F3BFB" w:rsidRDefault="00D764B2">
            <w:pPr>
              <w:pStyle w:val="GvdeMetni"/>
              <w:spacing w:before="143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b/>
                <w:lang w:val="tr-TR"/>
              </w:rPr>
              <w:t>1. Yetkili Kişi</w:t>
            </w:r>
          </w:p>
        </w:tc>
        <w:tc>
          <w:tcPr>
            <w:tcW w:w="1936" w:type="pct"/>
            <w:hideMark/>
          </w:tcPr>
          <w:p w14:paraId="3FF5026A" w14:textId="77777777" w:rsidR="00D764B2" w:rsidRPr="006F3BFB" w:rsidRDefault="00D764B2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F3BFB">
              <w:rPr>
                <w:rFonts w:ascii="Times New Roman" w:hAnsi="Times New Roman" w:cs="Times New Roman"/>
                <w:b/>
                <w:lang w:val="tr-TR"/>
              </w:rPr>
              <w:t xml:space="preserve">2. Yetkili Kişi </w:t>
            </w:r>
          </w:p>
          <w:p w14:paraId="356A6CFB" w14:textId="77777777" w:rsidR="00D764B2" w:rsidRPr="006F3BFB" w:rsidRDefault="00D764B2">
            <w:pPr>
              <w:jc w:val="center"/>
              <w:rPr>
                <w:rFonts w:ascii="Times New Roman" w:hAnsi="Times New Roman" w:cs="Times New Roman"/>
                <w:b/>
                <w:lang w:val="tr-TR" w:bidi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(Müşterek İmza ile Temsil ve İlzam Edilen Kurumlar İçin)</w:t>
            </w:r>
          </w:p>
        </w:tc>
      </w:tr>
      <w:tr w:rsidR="00D764B2" w:rsidRPr="006F3BFB" w14:paraId="2F643618" w14:textId="77777777" w:rsidTr="00746085">
        <w:trPr>
          <w:trHeight w:val="396"/>
        </w:trPr>
        <w:tc>
          <w:tcPr>
            <w:tcW w:w="1277" w:type="pct"/>
            <w:hideMark/>
          </w:tcPr>
          <w:p w14:paraId="10D0796C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Adı Soyadı</w:t>
            </w:r>
          </w:p>
        </w:tc>
        <w:tc>
          <w:tcPr>
            <w:tcW w:w="1787" w:type="pct"/>
          </w:tcPr>
          <w:p w14:paraId="28CEE9FF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4F3933C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209F1EB5" w14:textId="77777777" w:rsidTr="00746085">
        <w:trPr>
          <w:trHeight w:val="377"/>
        </w:trPr>
        <w:tc>
          <w:tcPr>
            <w:tcW w:w="1277" w:type="pct"/>
            <w:hideMark/>
          </w:tcPr>
          <w:p w14:paraId="327C13A2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TC Kimlik No</w:t>
            </w:r>
          </w:p>
        </w:tc>
        <w:tc>
          <w:tcPr>
            <w:tcW w:w="1787" w:type="pct"/>
          </w:tcPr>
          <w:p w14:paraId="5D09EA51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606F15A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7B3C5BFB" w14:textId="77777777" w:rsidTr="00746085">
        <w:trPr>
          <w:trHeight w:val="377"/>
        </w:trPr>
        <w:tc>
          <w:tcPr>
            <w:tcW w:w="1277" w:type="pct"/>
            <w:hideMark/>
          </w:tcPr>
          <w:p w14:paraId="1369DA93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Unvan</w:t>
            </w:r>
          </w:p>
        </w:tc>
        <w:tc>
          <w:tcPr>
            <w:tcW w:w="1787" w:type="pct"/>
          </w:tcPr>
          <w:p w14:paraId="5EF3048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C029C8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6F3BFB" w14:paraId="1C852B07" w14:textId="77777777" w:rsidTr="00746085">
        <w:trPr>
          <w:trHeight w:val="393"/>
        </w:trPr>
        <w:tc>
          <w:tcPr>
            <w:tcW w:w="1277" w:type="pct"/>
            <w:hideMark/>
          </w:tcPr>
          <w:p w14:paraId="55A1A411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Tarih</w:t>
            </w:r>
          </w:p>
        </w:tc>
        <w:tc>
          <w:tcPr>
            <w:tcW w:w="1787" w:type="pct"/>
          </w:tcPr>
          <w:p w14:paraId="352011F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2A5F13BE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4B2" w:rsidRPr="00DE6221" w14:paraId="0D4F1335" w14:textId="77777777" w:rsidTr="00FD5BF7">
        <w:trPr>
          <w:trHeight w:val="928"/>
        </w:trPr>
        <w:tc>
          <w:tcPr>
            <w:tcW w:w="1277" w:type="pct"/>
            <w:hideMark/>
          </w:tcPr>
          <w:p w14:paraId="48943E0B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  <w:r w:rsidRPr="006F3BFB">
              <w:rPr>
                <w:rFonts w:ascii="Times New Roman" w:hAnsi="Times New Roman" w:cs="Times New Roman"/>
                <w:lang w:val="tr-TR"/>
              </w:rPr>
              <w:t>İmza ve Mühür veya Kurum Kaşesi</w:t>
            </w:r>
          </w:p>
        </w:tc>
        <w:tc>
          <w:tcPr>
            <w:tcW w:w="1787" w:type="pct"/>
          </w:tcPr>
          <w:p w14:paraId="7A1CFCC4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36" w:type="pct"/>
          </w:tcPr>
          <w:p w14:paraId="4519E410" w14:textId="77777777" w:rsidR="00D764B2" w:rsidRPr="006F3BFB" w:rsidRDefault="00D764B2">
            <w:pPr>
              <w:pStyle w:val="GvdeMetni"/>
              <w:spacing w:before="143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15FCAA8" w14:textId="77777777" w:rsidR="00356279" w:rsidRPr="00FD5BF7" w:rsidRDefault="00356279"/>
    <w:sectPr w:rsidR="00356279" w:rsidRPr="00FD5BF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7F3F" w14:textId="77777777" w:rsidR="00A97B57" w:rsidRDefault="00A97B57" w:rsidP="00657C32">
      <w:pPr>
        <w:spacing w:after="0" w:line="240" w:lineRule="auto"/>
      </w:pPr>
      <w:r>
        <w:separator/>
      </w:r>
    </w:p>
  </w:endnote>
  <w:endnote w:type="continuationSeparator" w:id="0">
    <w:p w14:paraId="5E89D72C" w14:textId="77777777" w:rsidR="00A97B57" w:rsidRDefault="00A97B57" w:rsidP="0065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DA3C7" w14:textId="77777777" w:rsidR="00A97B57" w:rsidRDefault="00A97B57" w:rsidP="00657C32">
      <w:pPr>
        <w:spacing w:after="0" w:line="240" w:lineRule="auto"/>
      </w:pPr>
      <w:r>
        <w:separator/>
      </w:r>
    </w:p>
  </w:footnote>
  <w:footnote w:type="continuationSeparator" w:id="0">
    <w:p w14:paraId="5773874E" w14:textId="77777777" w:rsidR="00A97B57" w:rsidRDefault="00A97B57" w:rsidP="0065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1F0" w14:textId="69731DD7" w:rsidR="00366B57" w:rsidRPr="00366B57" w:rsidRDefault="00366B57" w:rsidP="00366B57">
    <w:pPr>
      <w:pStyle w:val="stBilgi"/>
      <w:rPr>
        <w:b/>
      </w:rPr>
    </w:pPr>
    <w:r w:rsidRPr="00AC0662">
      <w:rPr>
        <w:noProof/>
        <w:sz w:val="6"/>
        <w:szCs w:val="6"/>
        <w:lang w:val="tr-TR" w:eastAsia="tr-TR"/>
      </w:rPr>
      <w:drawing>
        <wp:anchor distT="0" distB="0" distL="114300" distR="114300" simplePos="0" relativeHeight="251659264" behindDoc="1" locked="0" layoutInCell="1" allowOverlap="1" wp14:anchorId="5F72832C" wp14:editId="471F1F01">
          <wp:simplePos x="0" y="0"/>
          <wp:positionH relativeFrom="column">
            <wp:posOffset>-752475</wp:posOffset>
          </wp:positionH>
          <wp:positionV relativeFrom="paragraph">
            <wp:posOffset>-313055</wp:posOffset>
          </wp:positionV>
          <wp:extent cx="768350" cy="768350"/>
          <wp:effectExtent l="0" t="0" r="0" b="0"/>
          <wp:wrapNone/>
          <wp:docPr id="33" name="Resim 33" descr="C:\Users\yasemin.dilek\AppData\Local\Microsoft\Windows\INetCache\Content.Word\Bakanlık Logo yazı iç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yasemin.dilek\AppData\Local\Microsoft\Windows\INetCache\Content.Word\Bakanlık Logo yazı iç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</w:t>
    </w:r>
    <w:r w:rsidRPr="00366B57">
      <w:rPr>
        <w:b/>
      </w:rPr>
      <w:t xml:space="preserve"> </w:t>
    </w:r>
    <w:proofErr w:type="spellStart"/>
    <w:r w:rsidRPr="00366B57">
      <w:rPr>
        <w:b/>
      </w:rPr>
      <w:t>İlave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Puana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Tabi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Kriterlere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İlişkin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Başvuru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Sahibi</w:t>
    </w:r>
    <w:proofErr w:type="spellEnd"/>
    <w:r w:rsidRPr="00366B57">
      <w:rPr>
        <w:b/>
      </w:rPr>
      <w:t xml:space="preserve"> </w:t>
    </w:r>
    <w:proofErr w:type="spellStart"/>
    <w:r w:rsidRPr="00366B57">
      <w:rPr>
        <w:b/>
      </w:rPr>
      <w:t>Beyanı</w:t>
    </w:r>
    <w:proofErr w:type="spellEnd"/>
  </w:p>
  <w:p w14:paraId="318E43F4" w14:textId="77777777" w:rsidR="00366B57" w:rsidRDefault="00366B57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5320C" wp14:editId="4C8DB12D">
              <wp:simplePos x="0" y="0"/>
              <wp:positionH relativeFrom="column">
                <wp:posOffset>180974</wp:posOffset>
              </wp:positionH>
              <wp:positionV relativeFrom="paragraph">
                <wp:posOffset>55245</wp:posOffset>
              </wp:positionV>
              <wp:extent cx="4352925" cy="9525"/>
              <wp:effectExtent l="0" t="0" r="28575" b="2857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FAB3A7" id="Düz Bağlayıcı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4.35pt" to="35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B5382"/>
    <w:multiLevelType w:val="hybridMultilevel"/>
    <w:tmpl w:val="C8482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49"/>
    <w:multiLevelType w:val="multilevel"/>
    <w:tmpl w:val="AC801AB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B532A4"/>
    <w:multiLevelType w:val="hybridMultilevel"/>
    <w:tmpl w:val="1A10616E"/>
    <w:lvl w:ilvl="0" w:tplc="C11CDDA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746C2"/>
    <w:multiLevelType w:val="hybridMultilevel"/>
    <w:tmpl w:val="96E08C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45"/>
    <w:multiLevelType w:val="hybridMultilevel"/>
    <w:tmpl w:val="E572F6B2"/>
    <w:lvl w:ilvl="0" w:tplc="46BCEE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D7723"/>
    <w:multiLevelType w:val="hybridMultilevel"/>
    <w:tmpl w:val="D00AAEB8"/>
    <w:lvl w:ilvl="0" w:tplc="6136D41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7D7"/>
    <w:rsid w:val="00034616"/>
    <w:rsid w:val="0006063C"/>
    <w:rsid w:val="00064C89"/>
    <w:rsid w:val="000C1071"/>
    <w:rsid w:val="000E1254"/>
    <w:rsid w:val="00122A1D"/>
    <w:rsid w:val="0014608E"/>
    <w:rsid w:val="0015074B"/>
    <w:rsid w:val="0017118B"/>
    <w:rsid w:val="001762BF"/>
    <w:rsid w:val="001E13FF"/>
    <w:rsid w:val="00220B54"/>
    <w:rsid w:val="002645AB"/>
    <w:rsid w:val="0029639D"/>
    <w:rsid w:val="002B3C8F"/>
    <w:rsid w:val="002D2C04"/>
    <w:rsid w:val="00300FD8"/>
    <w:rsid w:val="00326F90"/>
    <w:rsid w:val="00342119"/>
    <w:rsid w:val="00356279"/>
    <w:rsid w:val="00366B57"/>
    <w:rsid w:val="00387DD7"/>
    <w:rsid w:val="003D50B4"/>
    <w:rsid w:val="003D645E"/>
    <w:rsid w:val="00405DA9"/>
    <w:rsid w:val="00423A2E"/>
    <w:rsid w:val="004312FE"/>
    <w:rsid w:val="00447FD1"/>
    <w:rsid w:val="004825D9"/>
    <w:rsid w:val="004B347A"/>
    <w:rsid w:val="004B4D78"/>
    <w:rsid w:val="004F0AE2"/>
    <w:rsid w:val="00543619"/>
    <w:rsid w:val="00577931"/>
    <w:rsid w:val="005A626E"/>
    <w:rsid w:val="005D24C5"/>
    <w:rsid w:val="00641479"/>
    <w:rsid w:val="00651AC8"/>
    <w:rsid w:val="00657C32"/>
    <w:rsid w:val="00670F7F"/>
    <w:rsid w:val="00674A34"/>
    <w:rsid w:val="006A1E09"/>
    <w:rsid w:val="006F3BFB"/>
    <w:rsid w:val="00733F01"/>
    <w:rsid w:val="00741401"/>
    <w:rsid w:val="00746085"/>
    <w:rsid w:val="00773608"/>
    <w:rsid w:val="00781281"/>
    <w:rsid w:val="0079671F"/>
    <w:rsid w:val="007A7025"/>
    <w:rsid w:val="007F3DAD"/>
    <w:rsid w:val="0081242C"/>
    <w:rsid w:val="00822BDB"/>
    <w:rsid w:val="00831F4F"/>
    <w:rsid w:val="00847E4C"/>
    <w:rsid w:val="008649BE"/>
    <w:rsid w:val="008D718C"/>
    <w:rsid w:val="00911371"/>
    <w:rsid w:val="00932A7A"/>
    <w:rsid w:val="00936D9B"/>
    <w:rsid w:val="009421C3"/>
    <w:rsid w:val="00945DD7"/>
    <w:rsid w:val="00961B8E"/>
    <w:rsid w:val="00982BCB"/>
    <w:rsid w:val="009A12A4"/>
    <w:rsid w:val="009C6900"/>
    <w:rsid w:val="00A97B57"/>
    <w:rsid w:val="00AA1D8D"/>
    <w:rsid w:val="00AB7222"/>
    <w:rsid w:val="00AD0FF7"/>
    <w:rsid w:val="00AD23E8"/>
    <w:rsid w:val="00B03EA7"/>
    <w:rsid w:val="00B223D8"/>
    <w:rsid w:val="00B34A18"/>
    <w:rsid w:val="00B47730"/>
    <w:rsid w:val="00B54DFE"/>
    <w:rsid w:val="00BD5A1B"/>
    <w:rsid w:val="00BD619D"/>
    <w:rsid w:val="00BF58DA"/>
    <w:rsid w:val="00C25326"/>
    <w:rsid w:val="00C80B8B"/>
    <w:rsid w:val="00CB0664"/>
    <w:rsid w:val="00CB09A3"/>
    <w:rsid w:val="00CD2E6A"/>
    <w:rsid w:val="00CF1CEE"/>
    <w:rsid w:val="00D330F2"/>
    <w:rsid w:val="00D41BD6"/>
    <w:rsid w:val="00D764B2"/>
    <w:rsid w:val="00DD4FF4"/>
    <w:rsid w:val="00DD6379"/>
    <w:rsid w:val="00DE2A37"/>
    <w:rsid w:val="00DE6221"/>
    <w:rsid w:val="00E11241"/>
    <w:rsid w:val="00E55484"/>
    <w:rsid w:val="00F13F6B"/>
    <w:rsid w:val="00F14249"/>
    <w:rsid w:val="00FC693F"/>
    <w:rsid w:val="00FD5BF7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06D2F"/>
  <w14:defaultImageDpi w14:val="330"/>
  <w15:docId w15:val="{68E78FB6-ED1B-4A08-AE73-E512B817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34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aliases w:val="Liste Parçası"/>
    <w:basedOn w:val="Normal"/>
    <w:link w:val="ListeParagrafChar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eParagrafChar">
    <w:name w:val="Liste Paragraf Char"/>
    <w:aliases w:val="Liste Parçası Char"/>
    <w:basedOn w:val="VarsaylanParagrafYazTipi"/>
    <w:link w:val="ListeParagraf"/>
    <w:uiPriority w:val="34"/>
    <w:locked/>
    <w:rsid w:val="00300FD8"/>
  </w:style>
  <w:style w:type="character" w:styleId="Kpr">
    <w:name w:val="Hyperlink"/>
    <w:basedOn w:val="VarsaylanParagrafYazTipi"/>
    <w:uiPriority w:val="99"/>
    <w:semiHidden/>
    <w:unhideWhenUsed/>
    <w:rsid w:val="00B03EA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3C8F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2B3C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E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51A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1A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1A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1A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1AC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002DAF-6C8F-402D-AFB6-D313983E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MİDHAT YÜZEROĞLU</cp:lastModifiedBy>
  <cp:revision>5</cp:revision>
  <dcterms:created xsi:type="dcterms:W3CDTF">2026-03-17T07:16:00Z</dcterms:created>
  <dcterms:modified xsi:type="dcterms:W3CDTF">2026-03-25T14:37:00Z</dcterms:modified>
  <cp:category/>
</cp:coreProperties>
</file>